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2025-001486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Максимова Игоря Петровича,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Максимов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ул. Сосновая, д. 48/1, офис 2,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Максимов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Максимова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Максимова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40118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Максимова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Максимова И.П.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Максимова Игоря Петровича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0412365400695005742515171.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574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